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1762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Казанцевой Оксаны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</w:t>
      </w:r>
      <w:r>
        <w:rPr>
          <w:rFonts w:ascii="Times New Roman" w:eastAsia="Times New Roman" w:hAnsi="Times New Roman" w:cs="Times New Roman"/>
          <w:sz w:val="28"/>
          <w:szCs w:val="28"/>
        </w:rPr>
        <w:t>ейся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20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дела/расписка /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Казанцева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Казанцеву Оксану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Казанцевой О.А.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42520139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правонарушениях - назначение административного наказания не освобождает </w:t>
      </w:r>
      <w:r>
        <w:rPr>
          <w:rFonts w:ascii="Times New Roman" w:eastAsia="Times New Roman" w:hAnsi="Times New Roman" w:cs="Times New Roman"/>
          <w:sz w:val="28"/>
          <w:szCs w:val="28"/>
        </w:rPr>
        <w:t>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2rplc-13">
    <w:name w:val="cat-UserDefined grp-32 rplc-13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20rplc-20">
    <w:name w:val="cat-UserDefined grp-20 rplc-20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